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巍巍云居  千年真如  虚云禅师佛学国际研讨会论文集  上</w:t>
      </w:r>
    </w:p>
    <w:p>
      <w:r>
        <w:rPr>
          <w:rFonts w:ascii="宋体" w:hAnsi="宋体" w:eastAsia="宋体"/>
          <w:sz w:val="24"/>
        </w:rPr>
        <w:t>纯闻主编；黄夏年，法藏副主编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巍巍云居  千年真如  虚云禅师佛学国际研讨会论文集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纯闻主编；黄夏年，法藏副主编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本书出售、求购地址：https://www.jiaokey.com/book/detail/13196278.html</w:t>
      </w:r>
    </w:p>
    <w:p>
      <w:r>
        <w:t>更多相关图书推荐：https://www.jiaokey.com</w:t>
      </w:r>
    </w:p>
    <w:p>
      <w:r>
        <w:t>纯闻主编；黄夏年，法藏副主编 其他作品：https://www.jiaokey.com/tag/纯闻主编；黄夏年，法藏副主编.html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关键词搜索：https://www.jiaokey.com/tag/巍巍云居  千年真如  虚云禅师佛学国际研讨会论文集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