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内心强大的秘密大全集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内心强大的秘密大全集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本书出售、求购地址：https://www.jiaokey.com/book/detail/13196273.html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关键词搜索：https://www.jiaokey.com/tag/内心强大的秘密大全集.html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