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高明的心理医生  情绪治疗完全实战手册</w:t>
      </w:r>
    </w:p>
    <w:p>
      <w:r>
        <w:rPr>
          <w:rFonts w:ascii="宋体" w:hAnsi="宋体" w:eastAsia="宋体"/>
          <w:sz w:val="24"/>
        </w:rPr>
        <w:t>（美）大卫·伯恩斯著；杨敏燕，牟海萍译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高明的心理医生  情绪治疗完全实战手册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（美）大卫·伯恩斯著；杨敏燕，牟海萍译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本书出售、求购地址：https://www.jiaokey.com/book/detail/13196272.html</w:t>
      </w:r>
    </w:p>
    <w:p>
      <w:r>
        <w:t>更多相关图书推荐：https://www.jiaokey.com</w:t>
      </w:r>
    </w:p>
    <w:p>
      <w:r>
        <w:t>（美）大卫·伯恩斯著；杨敏燕，牟海萍译 其他作品：https://www.jiaokey.com/tag/（美）大卫·伯恩斯著；杨敏燕，牟海萍译.html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关键词搜索：https://www.jiaokey.com/tag/高明的心理医生  情绪治疗完全实战手册.html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