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书名：生命是长期而持续的累积  彭明辉谈困境与抉择</w:t>
      </w:r>
    </w:p>
    <w:p>
      <w:r>
        <w:t>作者：&lt;font color=Red&gt;彭&lt;/font&gt;明辉著</w:t>
      </w:r>
    </w:p>
    <w:p>
      <w:r>
        <w:t>出版社：北京:光明日报出版社,2012.12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生命是长期而持续的累积  彭明辉谈困境与抉择 评论地址：https://www.jiaokey.com/book/detail/13196256.html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