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书名：人生慢慢才会明白的42件事</w:t>
      </w:r>
    </w:p>
    <w:p>
      <w:r>
        <w:t>作者：展啸风编著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总页数：258</w:t>
      </w:r>
    </w:p>
    <w:p>
      <w:r>
        <w:t>更多请访问教客网: www.jiaokey.com</w:t>
      </w:r>
    </w:p>
    <w:p>
      <w:r>
        <w:t>人生慢慢才会明白的42件事 评论地址：https://www.jiaokey.com/book/detail/13196247.html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