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书名：东明寺志</w:t>
      </w:r>
    </w:p>
    <w:p>
      <w:r>
        <w:t>作者：（清）湛潜编撰；黄金贵，曾华强点校</w:t>
      </w:r>
    </w:p>
    <w:p>
      <w:r>
        <w:t>出版社：上海:上海古籍出版社,2012.02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东明寺志 评论地址：https://www.jiaokey.com/book/detail/13196243.html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