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青少年十种常见问题行为的矫治</w:t>
      </w:r>
    </w:p>
    <w:p>
      <w:r>
        <w:rPr>
          <w:rFonts w:ascii="宋体" w:hAnsi="宋体" w:eastAsia="宋体"/>
          <w:sz w:val="24"/>
        </w:rPr>
        <w:t>许思安编著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青少年十种常见问题行为的矫治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本书出售、求购地址：https://www.jiaokey.com/book/detail/13196236.html</w:t>
      </w:r>
    </w:p>
    <w:p>
      <w:r>
        <w:t>更多相关图书推荐：https://www.jiaokey.com</w:t>
      </w:r>
    </w:p>
    <w:p>
      <w:r>
        <w:t>许思安编著 其他作品：https://www.jiaokey.com/tag/许思安编著.html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关键词搜索：https://www.jiaokey.com/tag/青少年十种常见问题行为的矫治.html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