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书名：冯梦龙经学选集  论语指月</w:t>
      </w:r>
    </w:p>
    <w:p>
      <w:r>
        <w:t>作者：（明）冯梦龙编；阿袁编注</w:t>
      </w:r>
    </w:p>
    <w:p>
      <w:r>
        <w:t>出版社：合肥:安徽人民出版社,2012.11</w:t>
      </w:r>
    </w:p>
    <w:p>
      <w:r>
        <w:t>出版日期：</w:t>
      </w:r>
    </w:p>
    <w:p>
      <w:r>
        <w:t>总页数：307</w:t>
      </w:r>
    </w:p>
    <w:p>
      <w:r>
        <w:t>更多请访问教客网: www.jiaokey.com</w:t>
      </w:r>
    </w:p>
    <w:p>
      <w:r>
        <w:t>冯梦龙经学选集  论语指月 评论地址：https://www.jiaokey.com/book/detail/13196197.html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