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与潜意识对话</w:t>
      </w:r>
    </w:p>
    <w:p>
      <w:r>
        <w:rPr>
          <w:rFonts w:ascii="宋体" w:hAnsi="宋体" w:eastAsia="宋体"/>
          <w:sz w:val="24"/>
        </w:rPr>
        <w:t>（日）翡翠小太郎，铃木健二著；李鹏程译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与潜意识对话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（日）翡翠小太郎，铃木健二著；李鹏程译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本书出售、求购地址：https://www.jiaokey.com/book/detail/13196186.html</w:t>
      </w:r>
    </w:p>
    <w:p>
      <w:r>
        <w:t>更多相关图书推荐：https://www.jiaokey.com</w:t>
      </w:r>
    </w:p>
    <w:p>
      <w:r>
        <w:t>（日）翡翠小太郎，铃木健二著；李鹏程译 其他作品：https://www.jiaokey.com/tag/（日）翡翠小太郎，铃木健二著；李鹏程译.html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关键词搜索：https://www.jiaokey.com/tag/与潜意识对话.html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