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虚云和尚年谱  增订版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虚云和尚年谱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本书出售、求购地址：https://www.jiaokey.com/book/detail/13196184.html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关键词搜索：https://www.jiaokey.com/tag/虚云和尚年谱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