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对话·诠释  杜维明与成中英的美国儒学论说</w:t>
      </w:r>
    </w:p>
    <w:p>
      <w:r>
        <w:rPr>
          <w:rFonts w:ascii="宋体" w:hAnsi="宋体" w:eastAsia="宋体"/>
          <w:sz w:val="24"/>
        </w:rPr>
        <w:t>郑秋月著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对话·诠释  杜维明与成中英的美国儒学论说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本书出售、求购地址：https://www.jiaokey.com/book/detail/13196177.html</w:t>
      </w:r>
    </w:p>
    <w:p>
      <w:r>
        <w:t>更多相关图书推荐：https://www.jiaokey.com</w:t>
      </w:r>
    </w:p>
    <w:p>
      <w:r>
        <w:t>郑秋月著 其他作品：https://www.jiaokey.com/tag/郑秋月著.html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关键词搜索：https://www.jiaokey.com/tag/对话·诠释  杜维明与成中英的美国儒学论说.html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