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探寻文化史上的亮星  葛洪与魏晋道教文化研讨会论文集</w:t>
      </w:r>
    </w:p>
    <w:p>
      <w:r>
        <w:rPr>
          <w:rFonts w:ascii="宋体" w:hAnsi="宋体" w:eastAsia="宋体"/>
          <w:sz w:val="24"/>
        </w:rPr>
        <w:t>高信一主编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探寻文化史上的亮星  葛洪与魏晋道教文化研讨会论文集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高信一主编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本书出售、求购地址：https://www.jiaokey.com/book/detail/13196165.html</w:t>
      </w:r>
    </w:p>
    <w:p>
      <w:r>
        <w:t>更多相关图书推荐：https://www.jiaokey.com</w:t>
      </w:r>
    </w:p>
    <w:p>
      <w:r>
        <w:t>高信一主编 其他作品：https://www.jiaokey.com/tag/高信一主编.html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关键词搜索：https://www.jiaokey.com/tag/探寻文化史上的亮星  葛洪与魏晋道教文化研讨会论文集.html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