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  我们为什么容易被小事惹恼</w:t>
      </w:r>
    </w:p>
    <w:p>
      <w:r>
        <w:rPr>
          <w:rFonts w:ascii="宋体" w:hAnsi="宋体" w:eastAsia="宋体"/>
          <w:sz w:val="24"/>
        </w:rPr>
        <w:t>（美）乔·帕尔卡，（美）弗洛拉·里奇曼著；徐嘉译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  我们为什么容易被小事惹恼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（美）乔·帕尔卡，（美）弗洛拉·里奇曼著；徐嘉译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本书出售、求购地址：https://www.jiaokey.com/book/detail/13196134.html</w:t>
      </w:r>
    </w:p>
    <w:p>
      <w:r>
        <w:t>更多相关图书推荐：https://www.jiaokey.com</w:t>
      </w:r>
    </w:p>
    <w:p>
      <w:r>
        <w:t>（美）乔·帕尔卡，（美）弗洛拉·里奇曼著；徐嘉译 其他作品：https://www.jiaokey.com/tag/（美）乔·帕尔卡，（美）弗洛拉·里奇曼著；徐嘉译.html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关键词搜索：https://www.jiaokey.com/tag/烦  我们为什么容易被小事惹恼.html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