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罗素文集  第1卷  对莱布尼茨哲学的批评性解释</w:t>
      </w:r>
    </w:p>
    <w:p>
      <w:r>
        <w:rPr>
          <w:rFonts w:ascii="宋体" w:hAnsi="宋体" w:eastAsia="宋体"/>
          <w:sz w:val="24"/>
        </w:rPr>
        <w:t>（英）罗素著；段德智，张传有，陈家琪译；陈修斋，段德智校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罗素文集  第1卷  对莱布尼茨哲学的批评性解释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（英）罗素著；段德智，张传有，陈家琪译；陈修斋，段德智校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本书出售、求购地址：https://www.jiaokey.com/book/detail/13196124.html</w:t>
      </w:r>
    </w:p>
    <w:p>
      <w:r>
        <w:t>更多相关图书推荐：https://www.jiaokey.com</w:t>
      </w:r>
    </w:p>
    <w:p>
      <w:r>
        <w:t>（英）罗素著；段德智，张传有，陈家琪译；陈修斋，段德智校 其他作品：https://www.jiaokey.com/tag/（英）罗素著；段德智，张传有，陈家琪译；陈修斋，段德智校.html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关键词搜索：https://www.jiaokey.com/tag/罗素文集  第1卷  对莱布尼茨哲学的批评性解释.html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