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重写哲学史与中国哲学学科范式创新</w:t>
      </w:r>
    </w:p>
    <w:p>
      <w:r>
        <w:rPr>
          <w:rFonts w:ascii="宋体" w:hAnsi="宋体" w:eastAsia="宋体"/>
          <w:sz w:val="24"/>
        </w:rPr>
        <w:t>彭永捷主编；宋志明，向世陵，罗安宪等编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重写哲学史与中国哲学学科范式创新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彭永捷主编；宋志明，向世陵，罗安宪等编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本书出售、求购地址：https://www.jiaokey.com/book/detail/13196105.html</w:t>
      </w:r>
    </w:p>
    <w:p>
      <w:r>
        <w:t>更多相关图书推荐：https://www.jiaokey.com</w:t>
      </w:r>
    </w:p>
    <w:p>
      <w:r>
        <w:t>彭永捷主编；宋志明，向世陵，罗安宪等编 其他作品：https://www.jiaokey.com/tag/彭永捷主编；宋志明，向世陵，罗安宪等编.html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关键词搜索：https://www.jiaokey.com/tag/重写哲学史与中国哲学学科范式创新.html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