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伦理学  第5卷  1908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伦理学  第5卷 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本书出售、求购地址：https://www.jiaokey.com/book/detail/13196104.html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伦理学  第5卷 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