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个体的价值与命运  1912年在爱丁堡大学所做的吉福德讲座</w:t>
      </w:r>
    </w:p>
    <w:p>
      <w:r>
        <w:rPr>
          <w:rFonts w:ascii="宋体" w:hAnsi="宋体" w:eastAsia="宋体"/>
          <w:sz w:val="24"/>
        </w:rPr>
        <w:t>（英）鲍桑葵著；李超杰，朱锐译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个体的价值与命运  1912年在爱丁堡大学所做的吉福德讲座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（英）鲍桑葵著；李超杰，朱锐译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本书出售、求购地址：https://www.jiaokey.com/book/detail/13196102.html</w:t>
      </w:r>
    </w:p>
    <w:p>
      <w:r>
        <w:t>更多相关图书推荐：https://www.jiaokey.com</w:t>
      </w:r>
    </w:p>
    <w:p>
      <w:r>
        <w:t>（英）鲍桑葵著；李超杰，朱锐译 其他作品：https://www.jiaokey.com/tag/（英）鲍桑葵著；李超杰，朱锐译.html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关键词搜索：https://www.jiaokey.com/tag/个体的价值与命运  1912年在爱丁堡大学所做的吉福德讲座.html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