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实用主义、语言与政治哲学</w:t>
      </w:r>
    </w:p>
    <w:p>
      <w:r>
        <w:rPr>
          <w:rFonts w:ascii="宋体" w:hAnsi="宋体" w:eastAsia="宋体"/>
          <w:sz w:val="24"/>
        </w:rPr>
        <w:t>（美）拉里·希克曼等著；曾誉铭译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实用主义、语言与政治哲学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（美）拉里·希克曼等著；曾誉铭译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本书出售、求购地址：https://www.jiaokey.com/book/detail/13196087.html</w:t>
      </w:r>
    </w:p>
    <w:p>
      <w:r>
        <w:t>更多相关图书推荐：https://www.jiaokey.com</w:t>
      </w:r>
    </w:p>
    <w:p>
      <w:r>
        <w:t>（美）拉里·希克曼等著；曾誉铭译 其他作品：https://www.jiaokey.com/tag/（美）拉里·希克曼等著；曾誉铭译.html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关键词搜索：https://www.jiaokey.com/tag/实用主义、语言与政治哲学.html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