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书名：老子的智慧</w:t>
      </w:r>
    </w:p>
    <w:p>
      <w:r>
        <w:t>作者：老聃著；李泽伟译</w:t>
      </w:r>
    </w:p>
    <w:p>
      <w:r>
        <w:t>出版社：合肥:安徽人民出版社,2012.09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老子的智慧 评论地址：https://www.jiaokey.com/book/detail/13196070.html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