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中期著作  第3卷  1903-1906</w:t>
      </w:r>
    </w:p>
    <w:p>
      <w:r>
        <w:rPr>
          <w:rFonts w:ascii="宋体" w:hAnsi="宋体" w:eastAsia="宋体"/>
          <w:sz w:val="24"/>
        </w:rPr>
        <w:t>（美）约翰·杜威著；徐陶译；赵敦华校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中期著作  第3卷  1903-1906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（美）约翰·杜威著；徐陶译；赵敦华校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本书出售、求购地址：https://www.jiaokey.com/book/detail/13196055.html</w:t>
      </w:r>
    </w:p>
    <w:p>
      <w:r>
        <w:t>更多相关图书推荐：https://www.jiaokey.com</w:t>
      </w:r>
    </w:p>
    <w:p>
      <w:r>
        <w:t>（美）约翰·杜威著；徐陶译；赵敦华校 其他作品：https://www.jiaokey.com/tag/（美）约翰·杜威著；徐陶译；赵敦华校.html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中期著作  第3卷  1903-1906.html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