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《哲学的改造》1920年间的论文及杂记  第12卷  1920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《哲学的改造》1920年间的论文及杂记  第12卷 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本书出售、求购地址：https://www.jiaokey.com/book/detail/13196044.html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《哲学的改造》1920年间的论文及杂记  第12卷 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