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书名：论一元论历史观的发展问题</w:t>
      </w:r>
    </w:p>
    <w:p>
      <w:r>
        <w:t>作者：（俄）普列汉诺夫著；王荫庭译</w:t>
      </w:r>
    </w:p>
    <w:p>
      <w:r>
        <w:t>出版社：北京：商务印书馆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论一元论历史观的发展问题 评论地址：https://www.jiaokey.com/book/detail/13196033.html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