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想象的马克思主义  从一个神圣家族到另一个神圣家族</w:t>
      </w:r>
    </w:p>
    <w:p>
      <w:r>
        <w:rPr>
          <w:rFonts w:ascii="宋体" w:hAnsi="宋体" w:eastAsia="宋体"/>
          <w:sz w:val="24"/>
        </w:rPr>
        <w:t>（法）雷蒙·阿隆著；姜志辉译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想象的马克思主义  从一个神圣家族到另一个神圣家族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（法）雷蒙·阿隆著；姜志辉译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本书出售、求购地址：https://www.jiaokey.com/book/detail/13196027.html</w:t>
      </w:r>
    </w:p>
    <w:p>
      <w:r>
        <w:t>更多相关图书推荐：https://www.jiaokey.com</w:t>
      </w:r>
    </w:p>
    <w:p>
      <w:r>
        <w:t>（法）雷蒙·阿隆著；姜志辉译 其他作品：https://www.jiaokey.com/tag/（法）雷蒙·阿隆著；姜志辉译.html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关键词搜索：https://www.jiaokey.com/tag/想象的马克思主义  从一个神圣家族到另一个神圣家族.html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