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《我们如何思维》1910-1911年间的期刊文章、书评及杂记  第6卷  1910-1911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《我们如何思维》1910-1911年间的期刊文章、书评及杂记  第6卷  1910-1911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本书出售、求购地址：https://www.jiaokey.com/book/detail/13196025.html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《我们如何思维》1910-1911年间的期刊文章、书评及杂记  第6卷  1910-1911.html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