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领袖风格的练就  中央苏区时期毛泽东、周恩来、朱德、彭德怀的领导风格研究</w:t>
      </w:r>
    </w:p>
    <w:p>
      <w:r>
        <w:rPr>
          <w:rFonts w:ascii="宋体" w:hAnsi="宋体" w:eastAsia="宋体"/>
          <w:sz w:val="24"/>
        </w:rPr>
        <w:t>王乐平著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领袖风格的练就  中央苏区时期毛泽东、周恩来、朱德、彭德怀的领导风格研究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本书出售、求购地址：https://www.jiaokey.com/book/detail/13196019.html</w:t>
      </w:r>
    </w:p>
    <w:p>
      <w:r>
        <w:t>更多相关图书推荐：https://www.jiaokey.com</w:t>
      </w:r>
    </w:p>
    <w:p>
      <w:r>
        <w:t>王乐平著 其他作品：https://www.jiaokey.com/tag/王乐平著.html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关键词搜索：https://www.jiaokey.com/tag/领袖风格的练就  中央苏区时期毛泽东、周恩来、朱德、彭德怀的领导风格研究.html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