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书名：世界传世经典阅读吧  卢梭的忏悔</w:t>
      </w:r>
    </w:p>
    <w:p>
      <w:r>
        <w:t>作者：张秀章，解灵芝编</w:t>
      </w:r>
    </w:p>
    <w:p>
      <w:r>
        <w:t>出版社：长春：吉林人民出版社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世界传世经典阅读吧  卢梭的忏悔 评论地址：https://www.jiaokey.com/book/detail/13196008.html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