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书名：奝然与宋初的中日佛法交流</w:t>
      </w:r>
    </w:p>
    <w:p>
      <w:r>
        <w:t>作者：郝祥满著</w:t>
      </w:r>
    </w:p>
    <w:p>
      <w:r>
        <w:t>出版社：北京:商务印书馆,2012.06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奝然与宋初的中日佛法交流 评论地址：https://www.jiaokey.com/book/detail/13195994.html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