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编写消费者正确利用传统医学、补充医学及替代医学信息指南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编写消费者正确利用传统医学、补充医学及替代医学信息指南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本书出售、求购地址：https://www.jiaokey.com/book/detail/13195972.html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关键词搜索：https://www.jiaokey.com/tag/编写消费者正确利用传统医学、补充医学及替代医学信息指南.html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