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书名：学管  寻觅活到老、学到老的学习内容和方法</w:t>
      </w:r>
    </w:p>
    <w:p>
      <w:r>
        <w:t>作者：佟铃著</w:t>
      </w:r>
    </w:p>
    <w:p>
      <w:r>
        <w:t>出版社：天津：天津大学出版社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学管  寻觅活到老、学到老的学习内容和方法 评论地址：https://www.jiaokey.com/book/detail/13195866.html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