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书名：乡村之旅</w:t>
      </w:r>
    </w:p>
    <w:p>
      <w:r>
        <w:t>作者：郭焕成著；（西）赫尔南德斯译</w:t>
      </w:r>
    </w:p>
    <w:p>
      <w:r>
        <w:t>出版社：北京:五洲传播出版社,2012.08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乡村之旅 评论地址：https://www.jiaokey.com/book/detail/13195864.html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