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  英文版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本书出售、求购地址：https://www.jiaokey.com/book/detail/13195855.html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关键词搜索：https://www.jiaokey.com/tag/丧钟为谁而鸣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