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  英文版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本书出售、求购地址：https://www.jiaokey.com/book/detail/13195852.html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关键词搜索：https://www.jiaokey.com/tag/永别了，武器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