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书名：帕金森病病人社区和居家康复训练指导手册</w:t>
      </w:r>
    </w:p>
    <w:p>
      <w:r>
        <w:t>作者：王潞萍，郭丽云主编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总页数：90</w:t>
      </w:r>
    </w:p>
    <w:p>
      <w:r>
        <w:t>更多请访问教客网: www.jiaokey.com</w:t>
      </w:r>
    </w:p>
    <w:p>
      <w:r>
        <w:t>帕金森病病人社区和居家康复训练指导手册 评论地址：https://www.jiaokey.com/book/detail/13195807.html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