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气候的变化</w:t>
      </w:r>
    </w:p>
    <w:p>
      <w:r>
        <w:rPr>
          <w:rFonts w:ascii="宋体" w:hAnsi="宋体" w:eastAsia="宋体"/>
          <w:sz w:val="24"/>
        </w:rPr>
        <w:t>（法）贝然杰乐·杜博乐，（法）娃蕾西·马森·德尔莫特著；传神译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（法）贝然杰乐·杜博乐，（法）娃蕾西·马森·德尔莫特著；传神译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本书出售、求购地址：https://www.jiaokey.com/book/detail/13195754.html</w:t>
      </w:r>
    </w:p>
    <w:p>
      <w:r>
        <w:t>更多相关图书推荐：https://www.jiaokey.com</w:t>
      </w:r>
    </w:p>
    <w:p>
      <w:r>
        <w:t>（法）贝然杰乐·杜博乐，（法）娃蕾西·马森·德尔莫特著；传神译 其他作品：https://www.jiaokey.com/tag/（法）贝然杰乐·杜博乐，（法）娃蕾西·马森·德尔莫特著；传神译.html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