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河流污染与地下水环境保护</w:t>
      </w:r>
    </w:p>
    <w:p>
      <w:r>
        <w:rPr>
          <w:rFonts w:ascii="宋体" w:hAnsi="宋体" w:eastAsia="宋体"/>
          <w:sz w:val="24"/>
        </w:rPr>
        <w:t>西汝泽，李瑞，陈晓凤编著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河流污染与地下水环境保护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西汝泽，李瑞，陈晓凤编著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本书出售、求购地址：https://www.jiaokey.com/book/detail/13195703.html</w:t>
      </w:r>
    </w:p>
    <w:p>
      <w:r>
        <w:t>更多相关图书推荐：https://www.jiaokey.com</w:t>
      </w:r>
    </w:p>
    <w:p>
      <w:r>
        <w:t>西汝泽，李瑞，陈晓凤编著 其他作品：https://www.jiaokey.com/tag/西汝泽，李瑞，陈晓凤编著.html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关键词搜索：https://www.jiaokey.com/tag/河流污染与地下水环境保护.html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