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书名：不确定的世界  全球经济旋涡和中国经济的未来</w:t>
      </w:r>
    </w:p>
    <w:p>
      <w:r>
        <w:t>作者：谢国忠编著</w:t>
      </w:r>
    </w:p>
    <w:p>
      <w:r>
        <w:t>出版社：北京:商务印书馆,2013.01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不确定的世界  全球经济旋涡和中国经济的未来 评论地址：https://www.jiaokey.com/book/detail/13195680.html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