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书名：思想纵横  人民日报思想言论文集  2012年卷</w:t>
      </w:r>
    </w:p>
    <w:p>
      <w:r>
        <w:t>作者：人民日报理论部编</w:t>
      </w:r>
    </w:p>
    <w:p>
      <w:r>
        <w:t>出版社：北京:中国方正出版社,2013.01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思想纵横  人民日报思想言论文集  2012年卷 评论地址：https://www.jiaokey.com/book/detail/13195653.html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