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心灵的泪滴  来自富饶的《玛斯纳维》鲁米精选</w:t>
      </w:r>
    </w:p>
    <w:p>
      <w:r>
        <w:rPr>
          <w:rFonts w:ascii="宋体" w:hAnsi="宋体" w:eastAsia="宋体"/>
          <w:sz w:val="24"/>
        </w:rPr>
        <w:t>奥斯曼·努日·托普巴希著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心灵的泪滴  来自富饶的《玛斯纳维》鲁米精选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奥斯曼·努日·托普巴希著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本书出售、求购地址：https://www.jiaokey.com/book/detail/13195649.html</w:t>
      </w:r>
    </w:p>
    <w:p>
      <w:r>
        <w:t>更多相关图书推荐：https://www.jiaokey.com</w:t>
      </w:r>
    </w:p>
    <w:p>
      <w:r>
        <w:t>奥斯曼·努日·托普巴希著 其他作品：https://www.jiaokey.com/tag/奥斯曼·努日·托普巴希著.html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关键词搜索：https://www.jiaokey.com/tag/心灵的泪滴  来自富饶的《玛斯纳维》鲁米精选.html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