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做老板必知的96个经典法则  轻松漫画版</w:t>
      </w:r>
    </w:p>
    <w:p>
      <w:r>
        <w:rPr>
          <w:rFonts w:ascii="宋体" w:hAnsi="宋体" w:eastAsia="宋体"/>
          <w:sz w:val="24"/>
        </w:rPr>
        <w:t>朱兴美编著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做老板必知的96个经典法则  轻松漫画版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朱兴美编著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本书出售、求购地址：https://www.jiaokey.com/book/detail/13195639.html</w:t>
      </w:r>
    </w:p>
    <w:p>
      <w:r>
        <w:t>更多相关图书推荐：https://www.jiaokey.com</w:t>
      </w:r>
    </w:p>
    <w:p>
      <w:r>
        <w:t>朱兴美编著 其他作品：https://www.jiaokey.com/tag/朱兴美编著.html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关键词搜索：https://www.jiaokey.com/tag/做老板必知的96个经典法则  轻松漫画版.html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