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书名：新农村人文生态环境的保护与发展研究</w:t>
      </w:r>
    </w:p>
    <w:p>
      <w:r>
        <w:t>作者：邢双军著</w:t>
      </w:r>
    </w:p>
    <w:p>
      <w:r>
        <w:t>出版社：杭州：浙江大学出版社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新农村人文生态环境的保护与发展研究 评论地址：https://www.jiaokey.com/book/detail/13195613.html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