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明朝的故事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明朝的故事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本书出售、求购地址：https://www.jiaokey.com/book/detail/13195592.html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关键词搜索：https://www.jiaokey.com/tag/中国通史  明朝的故事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