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书名：在浮世</w:t>
      </w:r>
    </w:p>
    <w:p>
      <w:r>
        <w:t>作者：济群法师</w:t>
      </w:r>
    </w:p>
    <w:p>
      <w:r>
        <w:t>出版社：北京：九州出版社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在浮世 评论地址：https://www.jiaokey.com/book/detail/13195527.html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