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湘南民居印象  2012中国高等教育设计专业名校实验教学课题</w:t>
      </w:r>
    </w:p>
    <w:p>
      <w:r>
        <w:rPr>
          <w:rFonts w:ascii="宋体" w:hAnsi="宋体" w:eastAsia="宋体"/>
          <w:sz w:val="24"/>
        </w:rPr>
        <w:t>王铁主编；彭军，范迎春，韩军副主编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湘南民居印象  2012中国高等教育设计专业名校实验教学课题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王铁主编；彭军，范迎春，韩军副主编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本书出售、求购地址：https://www.jiaokey.com/book/detail/13195519.html</w:t>
      </w:r>
    </w:p>
    <w:p>
      <w:r>
        <w:t>更多相关图书推荐：https://www.jiaokey.com</w:t>
      </w:r>
    </w:p>
    <w:p>
      <w:r>
        <w:t>王铁主编；彭军，范迎春，韩军副主编 其他作品：https://www.jiaokey.com/tag/王铁主编；彭军，范迎春，韩军副主编.html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关键词搜索：https://www.jiaokey.com/tag/湘南民居印象  2012中国高等教育设计专业名校实验教学课题.html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