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企业社会责任与公司治理  概念重构、互动关系与嵌入机制</w:t>
      </w:r>
    </w:p>
    <w:p>
      <w:r>
        <w:rPr>
          <w:rFonts w:ascii="宋体" w:hAnsi="宋体" w:eastAsia="宋体"/>
          <w:sz w:val="24"/>
        </w:rPr>
        <w:t>高汉祥著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企业社会责任与公司治理  概念重构、互动关系与嵌入机制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公司-企业管理-研究-企业责任-社会责任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本书出售、求购地址：https://www.jiaokey.com/book/detail/13195515.html</w:t>
      </w:r>
    </w:p>
    <w:p>
      <w:r>
        <w:t>更多相关图书推荐：https://www.jiaokey.com</w:t>
      </w:r>
    </w:p>
    <w:p>
      <w:r>
        <w:t>高汉祥著 其他作品：https://www.jiaokey.com/tag/高汉祥著.html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关键词搜索：https://www.jiaokey.com/tag/公司-企业管理-研究-企业责任-社会责任.html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