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销售冠军的说话之道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销售冠军的说话之道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本书出售、求购地址：https://www.jiaokey.com/book/detail/13195503.html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关键词搜索：https://www.jiaokey.com/tag/销售冠军的说话之道.html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