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商业银行治理机制与风险承担行为  基于外部管制与内部公司治理机制关系的分析</w:t>
      </w:r>
    </w:p>
    <w:p>
      <w:r>
        <w:rPr>
          <w:rFonts w:ascii="宋体" w:hAnsi="宋体" w:eastAsia="宋体"/>
          <w:sz w:val="24"/>
        </w:rPr>
        <w:t>栾天虹著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5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商业银行治理机制与风险承担行为  基于外部管制与内部公司治理机制关系的分析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商业银行-风险管理-经营管理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本书出售、求购地址：https://www.jiaokey.com/book/detail/13195501.html</w:t>
      </w:r>
    </w:p>
    <w:p>
      <w:r>
        <w:t>更多相关图书推荐：https://www.jiaokey.com</w:t>
      </w:r>
    </w:p>
    <w:p>
      <w:r>
        <w:t>栾天虹著 其他作品：https://www.jiaokey.com/tag/栾天虹著.html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关键词搜索：https://www.jiaokey.com/tag/商业银行-风险管理-经营管理.html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