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为什么会有白天和黑夜  适合5-9岁阅读</w:t>
      </w:r>
    </w:p>
    <w:p>
      <w:r>
        <w:rPr>
          <w:rFonts w:ascii="宋体" w:hAnsi="宋体" w:eastAsia="宋体"/>
          <w:sz w:val="24"/>
        </w:rPr>
        <w:t>（美）布兰利著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为什么会有白天和黑夜  适合5-9岁阅读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本书出售、求购地址：https://www.jiaokey.com/book/detail/13195471.html</w:t>
      </w:r>
    </w:p>
    <w:p>
      <w:r>
        <w:t>更多相关图书推荐：https://www.jiaokey.com</w:t>
      </w:r>
    </w:p>
    <w:p>
      <w:r>
        <w:t>（美）布兰利著 其他作品：https://www.jiaokey.com/tag/（美）布兰利著.html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关键词搜索：https://www.jiaokey.com/tag/为什么会有白天和黑夜  适合5-9岁阅读.html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