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小数王国发生了八级地震  双色版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小数王国发生了八级地震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本书出售、求购地址：https://www.jiaokey.com/book/detail/13195454.html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合肥:安徽教育出版社,2013.01 出版图书：https://www.jiaokey.com/tag/合肥:安徽教育出版社,2013.01.html</w:t>
      </w:r>
    </w:p>
    <w:p>
      <w:r>
        <w:t>关键词搜索：https://www.jiaokey.com/tag/数学-少年读物.html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