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辽西夏金的故事  青少年彩图版</w:t>
      </w:r>
    </w:p>
    <w:p>
      <w:r>
        <w:rPr>
          <w:rFonts w:ascii="宋体" w:hAnsi="宋体" w:eastAsia="宋体"/>
          <w:sz w:val="24"/>
        </w:rPr>
        <w:t>龚书铎，刘德麟主编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辽西夏金的故事  青少年彩图版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龚书铎，刘德麟主编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本书出售、求购地址：https://www.jiaokey.com/book/detail/13195441.html</w:t>
      </w:r>
    </w:p>
    <w:p>
      <w:r>
        <w:t>更多相关图书推荐：https://www.jiaokey.com</w:t>
      </w:r>
    </w:p>
    <w:p>
      <w:r>
        <w:t>龚书铎，刘德麟主编 其他作品：https://www.jiaokey.com/tag/龚书铎，刘德麟主编.html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关键词搜索：https://www.jiaokey.com/tag/中国通史  辽西夏金的故事  青少年彩图版.html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