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挑战式销售  引爆第四次销售革命</w:t>
      </w:r>
    </w:p>
    <w:p>
      <w:r>
        <w:rPr>
          <w:rFonts w:ascii="宋体" w:hAnsi="宋体" w:eastAsia="宋体"/>
          <w:sz w:val="24"/>
        </w:rPr>
        <w:t>（美）狄克逊，（美）亚当森著；蔺雷译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挑战式销售  引爆第四次销售革命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（美）狄克逊，（美）亚当森著；蔺雷译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本书出售、求购地址：https://www.jiaokey.com/book/detail/13195431.html</w:t>
      </w:r>
    </w:p>
    <w:p>
      <w:r>
        <w:t>更多相关图书推荐：https://www.jiaokey.com</w:t>
      </w:r>
    </w:p>
    <w:p>
      <w:r>
        <w:t>（美）狄克逊，（美）亚当森著；蔺雷译 其他作品：https://www.jiaokey.com/tag/（美）狄克逊，（美）亚当森著；蔺雷译.html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关键词搜索：https://www.jiaokey.com/tag/挑战式销售  引爆第四次销售革命.html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